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动植物知识大讲堂  中  植物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动植物知识大讲堂  中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本书出售、求购地址：https://www.jiaokey.com/book/detail/12418370.html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关键词搜索：https://www.jiaokey.com/tag/动植物知识大讲堂  中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