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书名：学生益智补脑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学生益智补脑 评论地址：https://www.jiaokey.com/book/detail/12418352.html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