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书名：编织与搭配技巧  夏号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出版日期：2009.12</w:t>
      </w:r>
    </w:p>
    <w:p>
      <w:r>
        <w:t>总页数：88</w:t>
      </w:r>
    </w:p>
    <w:p>
      <w:r>
        <w:t>更多请访问教客网: www.jiaokey.com</w:t>
      </w:r>
    </w:p>
    <w:p>
      <w:r>
        <w:t>编织与搭配技巧  夏号 评论地址：https://www.jiaokey.com/book/detail/12418332.html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