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书名：现代机械制造实训教程  模拟现代机械制造企业基本运作的大实验平台</w:t>
      </w:r>
    </w:p>
    <w:p>
      <w:r>
        <w:t>作者:王小纯，胡映宁编著</w:t>
      </w:r>
    </w:p>
    <w:p>
      <w:r>
        <w:t>出版社:武汉：华中科技大学出版社</w:t>
      </w:r>
    </w:p>
    <w:p>
      <w:r>
        <w:t>出版日期：2009.10</w:t>
      </w:r>
    </w:p>
    <w:p>
      <w:r>
        <w:t>总页数：161</w:t>
      </w:r>
    </w:p>
    <w:p>
      <w:r>
        <w:t>更多请访问教客网:www.jiaokey.com</w:t>
      </w:r>
    </w:p>
    <w:p>
      <w:r>
        <w:t>现代机械制造实训教程  模拟现代机械制造企业基本运作的大实验平台评论地址：https://www.jiaokey.com/book/detail/12418331.html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