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书名：文化对外传播  理论与战略</w:t>
      </w:r>
    </w:p>
    <w:p>
      <w:r>
        <w:t>作者：吴瑛编著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总页数：207</w:t>
      </w:r>
    </w:p>
    <w:p>
      <w:r>
        <w:t>更多请访问教客网: www.jiaokey.com</w:t>
      </w:r>
    </w:p>
    <w:p>
      <w:r>
        <w:t>文化对外传播  理论与战略 评论地址：https://www.jiaokey.com/book/detail/12418295.html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