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再造一个地球：人类移民火星之路</w:t>
      </w:r>
    </w:p>
    <w:p>
      <w:r>
        <w:rPr>
          <w:rFonts w:ascii="宋体" w:hAnsi="宋体" w:eastAsia="宋体"/>
          <w:sz w:val="24"/>
        </w:rPr>
        <w:t>欧阳自远，刘茜著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再造一个地球：人类移民火星之路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欧阳自远，刘茜著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本书出售、求购地址：https://www.jiaokey.com/book/detail/12418292.html</w:t>
      </w:r>
    </w:p>
    <w:p>
      <w:r>
        <w:t>更多相关图书推荐：https://www.jiaokey.com</w:t>
      </w:r>
    </w:p>
    <w:p>
      <w:r>
        <w:t>欧阳自远，刘茜著 其他作品：https://www.jiaokey.com/tag/欧阳自远，刘茜著.html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关键词搜索：https://www.jiaokey.com/tag/再造一个地球：人类移民火星之路.html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