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她把青春献给了党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她把青春献给了党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本书出售、求购地址：https://www.jiaokey.com/book/detail/12417641.html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关键词搜索：https://www.jiaokey.com/tag/她把青春献给了党.html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