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书名：在农村扎根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在农村扎根 评论地址：https://www.jiaokey.com/book/detail/12417612.html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