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三过豹子岗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三过豹子岗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本书出售、求购地址：https://www.jiaokey.com/book/detail/12417589.html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关键词搜索：https://www.jiaokey.com/tag/三过豹子岗.html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