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锣鼓声中  革命故事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锣鼓声中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本书出售、求购地址：https://www.jiaokey.com/book/detail/12417563.html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