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书名：忠诚党的教育事业  记好党员、好干部、好教师向文海同志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出版日期：1970.07</w:t>
      </w:r>
    </w:p>
    <w:p>
      <w:r>
        <w:t>总页数：61</w:t>
      </w:r>
    </w:p>
    <w:p>
      <w:r>
        <w:t>更多请访问教客网: www.jiaokey.com</w:t>
      </w:r>
    </w:p>
    <w:p>
      <w:r>
        <w:t>忠诚党的教育事业  记好党员、好干部、好教师向文海同志 评论地址：https://www.jiaokey.com/book/detail/12417545.html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