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李师傅觅宝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李师傅觅宝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本书出售、求购地址：https://www.jiaokey.com/book/detail/12417513.html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关键词搜索：https://www.jiaokey.com/tag/李师傅觅宝.html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