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为了庄严的国旗  新故事</w:t>
      </w:r>
    </w:p>
    <w:p>
      <w:r>
        <w:rPr>
          <w:rFonts w:ascii="宋体" w:hAnsi="宋体" w:eastAsia="宋体"/>
          <w:sz w:val="24"/>
        </w:rPr>
        <w:t>白雪剑著；毓继明绘；解放军通俗读物编辑部编辑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为了庄严的国旗  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白雪剑著；毓继明绘；解放军通俗读物编辑部编辑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本书出售、求购地址：https://www.jiaokey.com/book/detail/12417498.html</w:t>
      </w:r>
    </w:p>
    <w:p>
      <w:r>
        <w:t>更多相关图书推荐：https://www.jiaokey.com</w:t>
      </w:r>
    </w:p>
    <w:p>
      <w:r>
        <w:t>白雪剑著；毓继明绘；解放军通俗读物编辑部编辑 其他作品：https://www.jiaokey.com/tag/白雪剑著；毓继明绘；解放军通俗读物编辑部编辑.html</w:t>
      </w:r>
    </w:p>
    <w:p>
      <w:r>
        <w:t>通俗读物出版社 出版图书：https://www.jiaokey.com/tag/通俗读物出版社.html</w:t>
      </w:r>
    </w:p>
    <w:p>
      <w:r>
        <w:t>关键词搜索：https://www.jiaokey.com/tag/为了庄严的国旗  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