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歌唱群英会  说唱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歌唱群英会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本书出售、求购地址：https://www.jiaokey.com/book/detail/12417475.html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关键词搜索：https://www.jiaokey.com/tag/歌唱群英会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