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民主办厂热情高  总路线宣传演唱材料</w:t>
      </w:r>
    </w:p>
    <w:p>
      <w:r>
        <w:rPr>
          <w:rFonts w:ascii="宋体" w:hAnsi="宋体" w:eastAsia="宋体"/>
          <w:sz w:val="24"/>
        </w:rPr>
        <w:t>南京市文化局编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民主办厂热情高  总路线宣传演唱材料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本书出售、求购地址：https://www.jiaokey.com/book/detail/12417472.html</w:t>
      </w:r>
    </w:p>
    <w:p>
      <w:r>
        <w:t>更多相关图书推荐：https://www.jiaokey.com</w:t>
      </w:r>
    </w:p>
    <w:p>
      <w:r>
        <w:t>南京市文化局编 其他作品：https://www.jiaokey.com/tag/南京市文化局编.html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关键词搜索：https://www.jiaokey.com/tag/民主办厂热情高  总路线宣传演唱材料.html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