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光荣的中国人民解放军</w:t>
      </w:r>
    </w:p>
    <w:p>
      <w:r>
        <w:rPr>
          <w:rFonts w:ascii="宋体" w:hAnsi="宋体" w:eastAsia="宋体"/>
          <w:sz w:val="24"/>
        </w:rPr>
        <w:t>张平，张子清编著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光荣的中国人民解放军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张平，张子清编著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本书出售、求购地址：https://www.jiaokey.com/book/detail/12417454.html</w:t>
      </w:r>
    </w:p>
    <w:p>
      <w:r>
        <w:t>更多相关图书推荐：https://www.jiaokey.com</w:t>
      </w:r>
    </w:p>
    <w:p>
      <w:r>
        <w:t>张平，张子清编著 其他作品：https://www.jiaokey.com/tag/张平，张子清编著.html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关键词搜索：https://www.jiaokey.com/tag/光荣的中国人民解放军.html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