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书名：河北民间故事  柴郎与皇姑</w:t>
      </w:r>
    </w:p>
    <w:p>
      <w:r>
        <w:t>作者：孟寅编；刘汉宗绘图</w:t>
      </w:r>
    </w:p>
    <w:p>
      <w:r>
        <w:t>出版社：石家庄：河北人民出版社</w:t>
      </w:r>
    </w:p>
    <w:p>
      <w:r>
        <w:t>出版日期：1963.06</w:t>
      </w:r>
    </w:p>
    <w:p>
      <w:r>
        <w:t>总页数：34</w:t>
      </w:r>
    </w:p>
    <w:p>
      <w:r>
        <w:t>更多请访问教客网: www.jiaokey.com</w:t>
      </w:r>
    </w:p>
    <w:p>
      <w:r>
        <w:t>河北民间故事  柴郎与皇姑 评论地址：https://www.jiaokey.com/book/detail/12417436.html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