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书名：尔丹木与慈玛淳</w:t>
      </w:r>
    </w:p>
    <w:p>
      <w:r>
        <w:t>作者：王余整理；谭学楷绘图</w:t>
      </w:r>
    </w:p>
    <w:p>
      <w:r>
        <w:t>出版社：重庆:重庆人民出版社,1956.08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尔丹木与慈玛淳 评论地址：https://www.jiaokey.com/book/detail/12417425.html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