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钻工安全操作快板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钻工安全操作快板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本书出售、求购地址：https://www.jiaokey.com/book/detail/12417416.html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关键词搜索：https://www.jiaokey.com/tag/钻工安全操作快板.html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