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人民公社实在好  说唱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人民公社实在好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本书出售、求购地址：https://www.jiaokey.com/book/detail/12417414.html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关键词搜索：https://www.jiaokey.com/tag/人民公社实在好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