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三五九旅南下散记</w:t>
      </w:r>
    </w:p>
    <w:p>
      <w:r>
        <w:rPr>
          <w:rFonts w:ascii="宋体" w:hAnsi="宋体" w:eastAsia="宋体"/>
          <w:sz w:val="24"/>
        </w:rPr>
        <w:t>龚长富口述；张哲整理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三五九旅南下散记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龚长富口述；张哲整理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本书出售、求购地址：https://www.jiaokey.com/book/detail/12417394.html</w:t>
      </w:r>
    </w:p>
    <w:p>
      <w:r>
        <w:t>更多相关图书推荐：https://www.jiaokey.com</w:t>
      </w:r>
    </w:p>
    <w:p>
      <w:r>
        <w:t>龚长富口述；张哲整理 其他作品：https://www.jiaokey.com/tag/龚长富口述；张哲整理.html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关键词搜索：https://www.jiaokey.com/tag/三五九旅南下散记.html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