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书名：试炉  独幕话剧</w:t>
      </w:r>
    </w:p>
    <w:p>
      <w:r>
        <w:t>作者：靳夫著</w:t>
      </w:r>
    </w:p>
    <w:p>
      <w:r>
        <w:t>出版社：哈尔滨:黑龙江人民出版社,1956.12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试炉  独幕话剧 评论地址：https://www.jiaokey.com/book/detail/12417362.html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