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河北民兵革命斗争故事  第2集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河北民兵革命斗争故事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本书出售、求购地址：https://www.jiaokey.com/book/detail/12417305.html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