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战地黄花分外香  战斗英雄故事集</w:t>
      </w:r>
    </w:p>
    <w:p>
      <w:r>
        <w:rPr>
          <w:rFonts w:ascii="宋体" w:hAnsi="宋体" w:eastAsia="宋体"/>
          <w:sz w:val="24"/>
        </w:rPr>
        <w:t>中国人民解放军六四０九部队政治部革命英雄故事编写组编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战地黄花分外香  战斗英雄故事集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中国人民解放军六四０九部队政治部革命英雄故事编写组编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本书出售、求购地址：https://www.jiaokey.com/book/detail/12417275.html</w:t>
      </w:r>
    </w:p>
    <w:p>
      <w:r>
        <w:t>更多相关图书推荐：https://www.jiaokey.com</w:t>
      </w:r>
    </w:p>
    <w:p>
      <w:r>
        <w:t>中国人民解放军六四０九部队政治部革命英雄故事编写组编 其他作品：https://www.jiaokey.com/tag/中国人民解放军六四０九部队政治部革命英雄故事编写组编.html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