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血泪碑</w:t>
      </w:r>
    </w:p>
    <w:p>
      <w:r>
        <w:rPr>
          <w:rFonts w:ascii="宋体" w:hAnsi="宋体" w:eastAsia="宋体"/>
          <w:sz w:val="24"/>
        </w:rPr>
        <w:t>上饶地区革委会政治部文化组编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上饶地区革委会政治部文化组编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本书出售、求购地址：https://www.jiaokey.com/book/detail/12417273.html</w:t>
      </w:r>
    </w:p>
    <w:p>
      <w:r>
        <w:t>更多相关图书推荐：https://www.jiaokey.com</w:t>
      </w:r>
    </w:p>
    <w:p>
      <w:r>
        <w:t>上饶地区革委会政治部文化组编 其他作品：https://www.jiaokey.com/tag/上饶地区革委会政治部文化组编.html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关键词搜索：https://www.jiaokey.com/tag/血泪碑.html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