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从学术批评到恶意诉讼  沈木珠夫妇诉讼门事件备忘录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从学术批评到恶意诉讼  沈木珠夫妇诉讼门事件备忘录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本书出售、求购地址：https://www.jiaokey.com/book/detail/12417264.html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关键词搜索：https://www.jiaokey.com/tag/从学术批评到恶意诉讼  沈木珠夫妇诉讼门事件备忘录.html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