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书名：“三个代表”的伟大理论与实践  专家学者、党政干部、企业家论坛</w:t>
      </w:r>
    </w:p>
    <w:p>
      <w:r>
        <w:t>作者：任晓刚主编</w:t>
      </w:r>
    </w:p>
    <w:p>
      <w:r>
        <w:t>出版社：北京：文化艺术出版社</w:t>
      </w:r>
    </w:p>
    <w:p>
      <w:r>
        <w:t>出版日期：2001.12</w:t>
      </w:r>
    </w:p>
    <w:p>
      <w:r>
        <w:t>总页数：306</w:t>
      </w:r>
    </w:p>
    <w:p>
      <w:r>
        <w:t>更多请访问教客网: www.jiaokey.com</w:t>
      </w:r>
    </w:p>
    <w:p>
      <w:r>
        <w:t>“三个代表”的伟大理论与实践  专家学者、党政干部、企业家论坛 评论地址：https://www.jiaokey.com/book/detail/12417221.html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