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2008年第6辑（总第44辑）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2008年第6辑（总第44辑）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本书出售、求购地址：https://www.jiaokey.com/book/detail/12417200.html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2008年第6辑（总第44辑）.html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