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立法论  一种法社会学视角</w:t>
      </w:r>
    </w:p>
    <w:p>
      <w:r>
        <w:rPr>
          <w:rFonts w:ascii="宋体" w:hAnsi="宋体" w:eastAsia="宋体"/>
          <w:sz w:val="24"/>
        </w:rPr>
        <w:t>马新福，朱振，汤善鹏著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立法论  一种法社会学视角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马新福，朱振，汤善鹏著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本书出售、求购地址：https://www.jiaokey.com/book/detail/12417198.html</w:t>
      </w:r>
    </w:p>
    <w:p>
      <w:r>
        <w:t>更多相关图书推荐：https://www.jiaokey.com</w:t>
      </w:r>
    </w:p>
    <w:p>
      <w:r>
        <w:t>马新福，朱振，汤善鹏著 其他作品：https://www.jiaokey.com/tag/马新福，朱振，汤善鹏著.html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关键词搜索：https://www.jiaokey.com/tag/立法论  一种法社会学视角.html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