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清两江总督与总督署  中英文本</w:t>
      </w:r>
    </w:p>
    <w:p>
      <w:r>
        <w:rPr>
          <w:rFonts w:ascii="宋体" w:hAnsi="宋体" w:eastAsia="宋体"/>
          <w:sz w:val="24"/>
        </w:rPr>
        <w:t>刘刚主编；刘刚，苏正茂撰文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清两江总督与总督署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刘刚主编；刘刚，苏正茂撰文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总督(学科: 生平事迹 地点: 中国 年代: 清代) 总督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本书出售、求购地址：https://www.jiaokey.com/book/detail/12417188.html</w:t>
      </w:r>
    </w:p>
    <w:p>
      <w:r>
        <w:t>更多相关图书推荐：https://www.jiaokey.com</w:t>
      </w:r>
    </w:p>
    <w:p>
      <w:r>
        <w:t>刘刚主编；刘刚，苏正茂撰文 其他作品：https://www.jiaokey.com/tag/刘刚主编；刘刚，苏正茂撰文.html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关键词搜索：https://www.jiaokey.com/tag/总督(学科: 生平事迹 地点: 中国 年代: 清代) 总督.html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