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书名：波涛中永生  舍己救人的优秀大学生萧栋栋</w:t>
      </w:r>
    </w:p>
    <w:p>
      <w:r>
        <w:t>作者：中共湖北省委宣传部等编</w:t>
      </w:r>
    </w:p>
    <w:p>
      <w:r>
        <w:t>出版社：武汉：武汉大学出版社</w:t>
      </w:r>
    </w:p>
    <w:p>
      <w:r>
        <w:t>出版日期：1999.04</w:t>
      </w:r>
    </w:p>
    <w:p>
      <w:r>
        <w:t>总页数：268</w:t>
      </w:r>
    </w:p>
    <w:p>
      <w:r>
        <w:t>更多请访问教客网: www.jiaokey.com</w:t>
      </w:r>
    </w:p>
    <w:p>
      <w:r>
        <w:t>波涛中永生  舍己救人的优秀大学生萧栋栋 评论地址：https://www.jiaokey.com/book/detail/12417171.html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