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政治理论新大纲重点·难点·新增考点诠释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政治理论新大纲重点·难点·新增考点诠释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本书出售、求购地址：https://www.jiaokey.com/book/detail/12417143.html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关键词搜索：https://www.jiaokey.com/tag/政治理论新大纲重点·难点·新增考点诠释.html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