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功与罪之争  在改革中戴振祥错案平反始末</w:t>
      </w:r>
    </w:p>
    <w:p>
      <w:r>
        <w:rPr>
          <w:rFonts w:ascii="宋体" w:hAnsi="宋体" w:eastAsia="宋体"/>
          <w:sz w:val="24"/>
        </w:rPr>
        <w:t>张传桢，谢友学主编；上海法学家企业家联谊会编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功与罪之争  在改革中戴振祥错案平反始末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张传桢，谢友学主编；上海法学家企业家联谊会编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本书出售、求购地址：https://www.jiaokey.com/book/detail/12417119.html</w:t>
      </w:r>
    </w:p>
    <w:p>
      <w:r>
        <w:t>更多相关图书推荐：https://www.jiaokey.com</w:t>
      </w:r>
    </w:p>
    <w:p>
      <w:r>
        <w:t>张传桢，谢友学主编；上海法学家企业家联谊会编 其他作品：https://www.jiaokey.com/tag/张传桢，谢友学主编；上海法学家企业家联谊会编.html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关键词搜索：https://www.jiaokey.com/tag/功与罪之争  在改革中戴振祥错案平反始末.html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