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迈出国门赴美加</w:t>
      </w:r>
    </w:p>
    <w:p>
      <w:r>
        <w:rPr>
          <w:rFonts w:ascii="宋体" w:hAnsi="宋体" w:eastAsia="宋体"/>
          <w:sz w:val="24"/>
        </w:rPr>
        <w:t>黄亚欣著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迈出国门赴美加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出入境(学科: 基本知识 地点: 中国) 出入境(学科: 基本知识 地点: 美国) 出入境(学科: 基本知识 地点: 加拿大)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本书出售、求购地址：https://www.jiaokey.com/book/detail/12417090.html</w:t>
      </w:r>
    </w:p>
    <w:p>
      <w:r>
        <w:t>更多相关图书推荐：https://www.jiaokey.com</w:t>
      </w:r>
    </w:p>
    <w:p>
      <w:r>
        <w:t>黄亚欣著 其他作品：https://www.jiaokey.com/tag/黄亚欣著.html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关键词搜索：https://www.jiaokey.com/tag/出入境(学科: 基本知识 地点: 中国) 出入境(学科: 基本知识 地点: 美国) 出入境(学科: 基本知识 地点: 加拿大).html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