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枪战与枪案  新疆反暴力恐怖犯罪战例选编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枪战与枪案  新疆反暴力恐怖犯罪战例选编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本书出售、求购地址：https://www.jiaokey.com/book/detail/12417074.html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关键词搜索：https://www.jiaokey.com/tag/枪战与枪案  新疆反暴力恐怖犯罪战例选编.html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