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书名：滇池东岸古彝村：昆明子君人历史与文化</w:t>
      </w:r>
    </w:p>
    <w:p>
      <w:r>
        <w:t>作者：白兴发主编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总页数：346</w:t>
      </w:r>
    </w:p>
    <w:p>
      <w:r>
        <w:t>更多请访问教客网: www.jiaokey.com</w:t>
      </w:r>
    </w:p>
    <w:p>
      <w:r>
        <w:t>滇池东岸古彝村：昆明子君人历史与文化 评论地址：https://www.jiaokey.com/book/detail/12417070.html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