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  富县</w:t>
      </w:r>
    </w:p>
    <w:p>
      <w:r>
        <w:t>作者：王宝莹主编</w:t>
      </w:r>
    </w:p>
    <w:p>
      <w:r>
        <w:t>出版社：北京：朝华出版社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塞上江南  富县 评论地址：https://www.jiaokey.com/book/detail/12417045.html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