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书名：一生应结识的25个人</w:t>
      </w:r>
    </w:p>
    <w:p>
      <w:r>
        <w:t>作者：李鹏编著</w:t>
      </w:r>
    </w:p>
    <w:p>
      <w:r>
        <w:t>出版社：哈尔滨:哈尔滨出版社,2009.02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一生应结识的25个人 评论地址：https://www.jiaokey.com/book/detail/12417016.html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