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中国古代十大特殊人物智谋秘典  第7卷  曾国藩左右逢源处世之道</w:t>
      </w:r>
    </w:p>
    <w:p>
      <w:r>
        <w:rPr>
          <w:rFonts w:ascii="宋体" w:hAnsi="宋体" w:eastAsia="宋体"/>
          <w:sz w:val="24"/>
        </w:rPr>
        <w:t>徐谦主编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中国古代十大特殊人物智谋秘典  第7卷  曾国藩左右逢源处世之道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本书出售、求购地址：https://www.jiaokey.com/book/detail/12417009.html</w:t>
      </w:r>
    </w:p>
    <w:p>
      <w:r>
        <w:t>更多相关图书推荐：https://www.jiaokey.com</w:t>
      </w:r>
    </w:p>
    <w:p>
      <w:r>
        <w:t>徐谦主编 其他作品：https://www.jiaokey.com/tag/徐谦主编.html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关键词搜索：https://www.jiaokey.com/tag/中国古代十大特殊人物智谋秘典  第7卷  曾国藩左右逢源处世之道.html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