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书名：中国古代十大特殊人物智谋秘典  第5卷  纪晓岚不软不硬方圆之道</w:t>
      </w:r>
    </w:p>
    <w:p>
      <w:r>
        <w:t>作者:徐谦主编</w:t>
      </w:r>
    </w:p>
    <w:p>
      <w:r>
        <w:t>出版社:长春:吉林摄影出版社,2003.10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中国古代十大特殊人物智谋秘典  第5卷  纪晓岚不软不硬方圆之道评论地址：https://www.jiaokey.com/book/detail/12417007.html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