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书名：中国古代十大特殊人物智谋秘典  第4卷  赵匡胤集权驭人统御之道</w:t>
      </w:r>
    </w:p>
    <w:p>
      <w:r>
        <w:t>作者:徐谦主编</w:t>
      </w:r>
    </w:p>
    <w:p>
      <w:r>
        <w:t>出版社:长春:吉林摄影出版社,2003.10</w:t>
      </w:r>
    </w:p>
    <w:p>
      <w:r>
        <w:t>出版日期：</w:t>
      </w:r>
    </w:p>
    <w:p>
      <w:r>
        <w:t>总页数：307</w:t>
      </w:r>
    </w:p>
    <w:p>
      <w:r>
        <w:t>更多请访问教客网:www.jiaokey.com</w:t>
      </w:r>
    </w:p>
    <w:p>
      <w:r>
        <w:t>中国古代十大特殊人物智谋秘典  第4卷  赵匡胤集权驭人统御之道评论地址：https://www.jiaokey.com/book/detail/12417006.html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