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中外历史名人传记  上  最新修订图文版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中外历史名人传记  上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本书出售、求购地址：https://www.jiaokey.com/book/detail/12416944.html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关键词搜索：https://www.jiaokey.com/tag/中外历史名人传记  上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