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岭南古代方志辑佚</w:t>
      </w:r>
    </w:p>
    <w:p>
      <w:r>
        <w:rPr>
          <w:rFonts w:ascii="宋体" w:hAnsi="宋体" w:eastAsia="宋体"/>
          <w:sz w:val="24"/>
        </w:rPr>
        <w:t>骆伟，骆廷辑注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岭南古代方志辑佚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骆伟，骆廷辑注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本书出售、求购地址：https://www.jiaokey.com/book/detail/12416918.html</w:t>
      </w:r>
    </w:p>
    <w:p>
      <w:r>
        <w:t>更多相关图书推荐：https://www.jiaokey.com</w:t>
      </w:r>
    </w:p>
    <w:p>
      <w:r>
        <w:t>骆伟，骆廷辑注 其他作品：https://www.jiaokey.com/tag/骆伟，骆廷辑注.html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关键词搜索：https://www.jiaokey.com/tag/岭南古代方志辑佚.html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