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书名：李大成工笔花鸟画艺术</w:t>
      </w:r>
    </w:p>
    <w:p>
      <w:r>
        <w:t>作者：李大成绘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李大成工笔花鸟画艺术 评论地址：https://www.jiaokey.com/book/detail/12416912.html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