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书名：写意国画四君子  梅</w:t>
      </w:r>
    </w:p>
    <w:p>
      <w:r>
        <w:t>作者：陈玉圃绘</w:t>
      </w:r>
    </w:p>
    <w:p>
      <w:r>
        <w:t>出版社：南宁:广西美术出版社,2002.07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写意国画四君子  梅 评论地址：https://www.jiaokey.com/book/detail/12416896.html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