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作者：曾参著；李新路编</w:t>
      </w:r>
    </w:p>
    <w:p>
      <w:r>
        <w:t>出版社：郑州:河南人民出版社,2009.03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孝经 评论地址：https://www.jiaokey.com/book/detail/12416892.html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