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  第2版</w:t>
      </w:r>
    </w:p>
    <w:p>
      <w:r>
        <w:rPr>
          <w:rFonts w:ascii="宋体" w:hAnsi="宋体" w:eastAsia="宋体"/>
          <w:sz w:val="24"/>
        </w:rPr>
        <w:t>杜树靖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9787811345018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统计学-高等教育-教材-统计学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本书共分三篇，包括基础理论部分；基础技能部分；分析技能部分。内容有：统计概述、统计数据采集、总量分析与相对分析、抽样推断、动态分析等。</w:t>
      </w:r>
    </w:p>
    <w:p/>
    <w:p>
      <w:r>
        <w:t>本书出售、求购地址：https://www.jiaokey.com/book/detail/12416886.html</w:t>
      </w:r>
    </w:p>
    <w:p>
      <w:r>
        <w:t>更多教材图书推荐：https://www.jiaokey.com</w:t>
      </w:r>
    </w:p>
    <w:p>
      <w:r>
        <w:t>杜树靖 其他作品：https://www.jiaokey.com/tag/杜树靖.html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关键词搜索：https://www.jiaokey.com/tag/统计学-高等教育-教材-统计学.html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