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书名：新城规划与建设概论</w:t>
      </w:r>
    </w:p>
    <w:p>
      <w:r>
        <w:t>作者：张捷编著</w:t>
      </w:r>
    </w:p>
    <w:p>
      <w:r>
        <w:t>出版社：天津：天津大学出版社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新城规划与建设概论 评论地址：https://www.jiaokey.com/book/detail/12416866.html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