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红魔英语·高考绿卡  书面表达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红魔英语·高考绿卡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本书出售、求购地址：https://www.jiaokey.com/book/detail/12416847.html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关键词搜索：https://www.jiaokey.com/tag/红魔英语·高考绿卡  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