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红魔英语中考绿卡  阅读理解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红魔英语中考绿卡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本书出售、求购地址：https://www.jiaokey.com/book/detail/12416842.html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关键词搜索：https://www.jiaokey.com/tag/红魔英语中考绿卡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